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2423160" cy="750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6-06-06 10312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7509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  <w:spacing w:after="160"/>
      </w:pPr>
      <w:r>
        <w:t>ProCare Hub Course Booking and Attendance Policy</w:t>
      </w:r>
    </w:p>
    <w:p>
      <w:r>
        <w:rPr>
          <w:rFonts w:ascii="Arial" w:hAnsi="Arial"/>
          <w:color w:val="444444"/>
          <w:sz w:val="24"/>
        </w:rPr>
        <w:t>Booking confirmation, joining instructions, attendance and completion evidence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title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Course Booking and Attendance Policy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Applies to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Hub, Brandso Group Limited, learners, employer clients, trainers, assessors, contractors and relevant Brandso subsidiaries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owner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Service Lead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Approved by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Simeon Ologeh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Approval date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10/06/2026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Version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1.0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Review frequency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Annual, or earlier following legal, regulatory, safeguarding, course, platform or service change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Legal jurisdiction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England and Wales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Contact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info@brandso.co.uk | 0333 335 5919</w:t>
            </w:r>
          </w:p>
        </w:tc>
      </w:tr>
    </w:tbl>
    <w:p/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forms part of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Policy Library. It has been prepared for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, a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service operated by </w:t>
      </w:r>
      <w:r>
        <w:rPr>
          <w:rFonts w:ascii="Arial" w:hAnsi="Arial"/>
          <w:b/>
          <w:color w:val="444444"/>
          <w:sz w:val="20"/>
        </w:rPr>
        <w:t>Brandso Group Limited</w:t>
      </w:r>
      <w:r>
        <w:rPr>
          <w:rFonts w:ascii="Arial" w:hAnsi="Arial"/>
          <w:color w:val="444444"/>
          <w:sz w:val="20"/>
        </w:rPr>
        <w:t xml:space="preserve">, company number 15970239, registered office Unit 6, 33 Hungerhill Road, Nottingham, England, NG3 4NB, </w:t>
      </w:r>
      <w:r>
        <w:rPr>
          <w:rFonts w:ascii="Arial" w:hAnsi="Arial"/>
          <w:b/>
          <w:color w:val="444444"/>
          <w:sz w:val="20"/>
        </w:rPr>
        <w:t>ICO</w:t>
      </w:r>
      <w:r>
        <w:rPr>
          <w:rFonts w:ascii="Arial" w:hAnsi="Arial"/>
          <w:color w:val="444444"/>
          <w:sz w:val="20"/>
        </w:rPr>
        <w:t xml:space="preserve"> registration number ZC142984.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supports safe, fair, consistent and commercially controlled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delivery. It is not a substitute for independent legal, regulatory, awarding body,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, employment or clinical advice where a matter is complex, disputed or high risk.</w:t>
      </w:r>
    </w:p>
    <w:p>
      <w:r>
        <w:br w:type="page"/>
      </w:r>
    </w:p>
    <w:p>
      <w:pPr>
        <w:pStyle w:val="Heading1"/>
      </w:pPr>
      <w:r>
        <w:t>1. Purpose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policy ensures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bookings, </w:t>
      </w:r>
      <w:r>
        <w:rPr>
          <w:rFonts w:ascii="Arial" w:hAnsi="Arial"/>
          <w:b/>
          <w:color w:val="444444"/>
          <w:sz w:val="20"/>
        </w:rPr>
        <w:t>course</w:t>
      </w:r>
      <w:r>
        <w:rPr>
          <w:rFonts w:ascii="Arial" w:hAnsi="Arial"/>
          <w:color w:val="444444"/>
          <w:sz w:val="20"/>
        </w:rPr>
        <w:t xml:space="preserve"> access,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attendance and completion decisions are managed consistently, fairly and with clear evidence.</w:t>
      </w:r>
    </w:p>
    <w:p>
      <w:pPr>
        <w:pStyle w:val="Heading1"/>
      </w:pPr>
      <w:r>
        <w:t>2. Scope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applies to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and any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staff, trainers, contractors,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s,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clients or approved partners involved in the relevant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activity. It should be read alongside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legal, data protection, customer service, finance, HR and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-related policy packs.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Online self-paced courses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Live virtual training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Face-to-face classroom or practical sessions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Employer block bookings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One-off, recurring and bespoke training sessions</w:t>
      </w:r>
    </w:p>
    <w:p>
      <w:pPr>
        <w:pStyle w:val="Heading1"/>
      </w:pPr>
      <w:r>
        <w:t>3. Policy statement and operating principles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must deliver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that is clear, honest, safe, accessible, commercially fair and appropriate to the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audience. Training materials must not overstate qualifications, guarantees, legal effect, inspection outcomes, employment prospects or regulatory approval.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Bookings must be confirmed in writing or through the approved booking system.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Learners must be given clear joining instructions and attendance expectations.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Attendance records must be accurate and retained securely.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Late arrival, early departure and non-participation may affect certificate eligibility.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Course changes must be communicated promptly and recorded.</w:t>
      </w:r>
    </w:p>
    <w:p>
      <w:pPr>
        <w:pStyle w:val="Heading1"/>
      </w:pPr>
      <w:r>
        <w:t>4. Key risks and controls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Dispute risk: learners may dispute attendance or completion.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Operational risk: joining links, dates or venue details may be incorrect.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Safeguarding/identity risk: the wrong person may attend or complete training.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Fairness risk: inconsistent decisions about late arrival and certificates.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Commercial risk: non-attendance reduces income and trainer availability.</w:t>
      </w:r>
    </w:p>
    <w:p>
      <w:pPr>
        <w:pStyle w:val="Heading1"/>
      </w:pPr>
      <w:r>
        <w:t>5. Roles and responsibilities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Role</w:t>
            </w:r>
          </w:p>
        </w:tc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Responsibility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Brandso Group Director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Approves the training governance framework, sets risk appetite and ensures ProCare Hub operates within Brandso Group standards.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ProCare Hub Service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Owns course delivery, learner experience, trainer allocation, quality checks, complaints, certificates and escalation.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Trainer / Assessor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Delivers training competently, marks assessments fairly, keeps records and reports safeguarding, malpractice, quality or conduct concerns.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Administrator / Support Team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Manages bookings, learner access, attendance records, certificates, enquiries, invoices and data updates.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Learner / Employer Client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Provides accurate information, follows joining instructions, participates honestly, raises support needs early and complies with course rules.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Data Protection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Advises on learner records, retention, privacy notices, data sharing, security and breach escalation.</w:t>
            </w:r>
          </w:p>
        </w:tc>
      </w:tr>
    </w:tbl>
    <w:p/>
    <w:p>
      <w:pPr>
        <w:pStyle w:val="Heading1"/>
      </w:pPr>
      <w:r>
        <w:t>6. Procedure</w:t>
      </w:r>
    </w:p>
    <w:p>
      <w:pPr>
        <w:pStyle w:val="Heading2"/>
      </w:pPr>
      <w:r>
        <w:t>Booking creation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Record booking source, learner name, employer if applicable, course, date, delivery format, price, payment status and any declared support needs.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Confirm booking only when payment, invoice approval or employer authorisation requirements are met.</w:t>
      </w:r>
    </w:p>
    <w:p>
      <w:pPr>
        <w:pStyle w:val="Heading2"/>
      </w:pPr>
      <w:r>
        <w:t>Joining instructions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Send clear instructions covering date, time, link or venue, equipment, ID expectations, preparation, cancellation rules, accessibility route and support contact.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For online courses, provide login instructions, access period and technical support route.</w:t>
      </w:r>
    </w:p>
    <w:p>
      <w:pPr>
        <w:pStyle w:val="Heading2"/>
      </w:pPr>
      <w:r>
        <w:t>Attendance rules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Learners should arrive on time and remain for the full required session.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Trainers must record attendance, late arrival, early departure, significant non-participation and any conduct issues.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Where course outcomes require practical participation or assessment, attendance alone is not enough for completion.</w:t>
      </w:r>
    </w:p>
    <w:p>
      <w:pPr>
        <w:pStyle w:val="Heading2"/>
      </w:pPr>
      <w:r>
        <w:t>Changes by ProCare Hub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Where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needs to change a date, trainer, venue, delivery method or </w:t>
      </w:r>
      <w:r>
        <w:rPr>
          <w:rFonts w:ascii="Arial" w:hAnsi="Arial"/>
          <w:b/>
          <w:color w:val="444444"/>
          <w:sz w:val="20"/>
        </w:rPr>
        <w:t>course</w:t>
      </w:r>
      <w:r>
        <w:rPr>
          <w:rFonts w:ascii="Arial" w:hAnsi="Arial"/>
          <w:color w:val="444444"/>
          <w:sz w:val="20"/>
        </w:rPr>
        <w:t xml:space="preserve"> access arrangement,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s and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clients should be informed as soon as reasonably practicable and offered a fair alternative or refund where required.</w:t>
      </w:r>
    </w:p>
    <w:p>
      <w:pPr>
        <w:pStyle w:val="Heading2"/>
      </w:pPr>
      <w:r>
        <w:t>Completion decision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The Service Lead or trainer may withhold completion where attendance, </w:t>
      </w:r>
      <w:r>
        <w:rPr>
          <w:rFonts w:ascii="Arial" w:hAnsi="Arial"/>
          <w:b/>
          <w:color w:val="444444"/>
          <w:sz w:val="20"/>
        </w:rPr>
        <w:t>assessment</w:t>
      </w:r>
      <w:r>
        <w:rPr>
          <w:rFonts w:ascii="Arial" w:hAnsi="Arial"/>
          <w:color w:val="444444"/>
          <w:sz w:val="20"/>
        </w:rPr>
        <w:t>, participation, identity, payment or conduct requirements are not satisfied. The reason must be recorded and communicated professionally.</w:t>
      </w:r>
    </w:p>
    <w:p>
      <w:pPr>
        <w:pStyle w:val="Heading1"/>
      </w:pPr>
      <w:r>
        <w:t>7. Required records and evidence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Booking confirmation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Joining instructions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Attendance register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Platform access logs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Trainer notes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Completion decision record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 communications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Refund or transfer records</w:t>
      </w:r>
    </w:p>
    <w:p>
      <w:pPr>
        <w:pStyle w:val="Heading1"/>
      </w:pPr>
      <w:r>
        <w:t>8. Monitoring, review and improvement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Attendance and booking trends will be reviewed to identify recurring no-shows, late arrivals, access problems, trainer issues, overbooking or unclear </w:t>
      </w:r>
      <w:r>
        <w:rPr>
          <w:rFonts w:ascii="Arial" w:hAnsi="Arial"/>
          <w:b/>
          <w:color w:val="444444"/>
          <w:sz w:val="20"/>
        </w:rPr>
        <w:t>course</w:t>
      </w:r>
      <w:r>
        <w:rPr>
          <w:rFonts w:ascii="Arial" w:hAnsi="Arial"/>
          <w:color w:val="444444"/>
          <w:sz w:val="20"/>
        </w:rPr>
        <w:t xml:space="preserve"> instructions.</w:t>
      </w:r>
    </w:p>
    <w:p>
      <w:pPr>
        <w:pStyle w:val="Heading1"/>
      </w:pPr>
      <w:r>
        <w:t>9. Related documents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Terms of Service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Privacy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Data Protection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Customer Service and Complaints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Refund and Cancellation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 Concern Escalation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Document Control Policy</w:t>
      </w:r>
    </w:p>
    <w:p>
      <w:pPr>
        <w:pStyle w:val="Heading1"/>
      </w:pPr>
      <w:r>
        <w:t>10. Approval and version control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>Approved by Simeon Ologeh on 10/06/2026. Version 1.0. The controlled copy is held by Brandso Group Limited.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37" w:right="1080" w:bottom="936" w:left="1080" w:header="403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444444"/>
        <w:sz w:val="16"/>
      </w:rPr>
      <w:t xml:space="preserve">Brandso Group Limited | Company No. 15970239 | Approved: 10/06/2026 | Page </w:t>
    </w:r>
    <w:r>
      <w:fldChar w:fldCharType="begin"/>
      <w:instrText xml:space="preserve">PAGE</w:instrText>
      <w:fldChar w:fldCharType="end"/>
    </w:r>
    <w:r>
      <w:rPr>
        <w:rFonts w:ascii="Arial" w:hAnsi="Arial"/>
        <w:color w:val="444444"/>
        <w:sz w:val="16"/>
      </w:rPr>
      <w:t xml:space="preserve"> of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417320" cy="43925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creenshot 2026-06-06 1031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320" cy="439252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Arial" w:hAnsi="Arial"/>
        <w:color w:val="444444"/>
        <w:sz w:val="16"/>
      </w:rPr>
      <w:t xml:space="preserve">   ProCare Hub Service Documents | ProCare Hub Course Booking and Attendance Policy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 Black" w:hAnsi="Arial Black" w:eastAsia="Arial Black"/>
      <w:b/>
      <w:bCs/>
      <w:color w:val="00594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4264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F27F02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 Black" w:hAnsi="Arial Black" w:eastAsia="Arial Black"/>
      <w:b/>
      <w:color w:val="142644"/>
      <w:spacing w:val="5"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