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2423160" cy="750979"/>
            <wp:docPr id="1" name="Picture 1"/>
            <wp:cNvGraphicFramePr>
              <a:graphicFrameLocks noChangeAspect="1"/>
            </wp:cNvGraphicFramePr>
            <a:graphic>
              <a:graphicData uri="http://schemas.openxmlformats.org/drawingml/2006/picture">
                <pic:pic>
                  <pic:nvPicPr>
                    <pic:cNvPr id="0" name="Screenshot 2026-06-06 103125.png"/>
                    <pic:cNvPicPr/>
                  </pic:nvPicPr>
                  <pic:blipFill>
                    <a:blip r:embed="rId11"/>
                    <a:stretch>
                      <a:fillRect/>
                    </a:stretch>
                  </pic:blipFill>
                  <pic:spPr>
                    <a:xfrm>
                      <a:off x="0" y="0"/>
                      <a:ext cx="2423160" cy="750979"/>
                    </a:xfrm>
                    <a:prstGeom prst="rect"/>
                  </pic:spPr>
                </pic:pic>
              </a:graphicData>
            </a:graphic>
          </wp:inline>
        </w:drawing>
      </w:r>
    </w:p>
    <w:p>
      <w:pPr>
        <w:pStyle w:val="Title"/>
        <w:spacing w:after="160"/>
      </w:pPr>
      <w:r>
        <w:t>ProCare Hub Reasonable Adjustments Policy</w:t>
      </w:r>
    </w:p>
    <w:p>
      <w:r>
        <w:rPr>
          <w:rFonts w:ascii="Arial" w:hAnsi="Arial"/>
          <w:color w:val="444444"/>
          <w:sz w:val="24"/>
        </w:rPr>
        <w:t>Accessible learning, support requests and fair adjustments</w:t>
      </w:r>
    </w:p>
    <w:tbl>
      <w:tblPr>
        <w:tblStyle w:val="TableGrid"/>
        <w:tblW w:type="auto" w:w="0"/>
        <w:jc w:val="center"/>
        <w:tblLook w:firstColumn="1" w:firstRow="1" w:lastColumn="0" w:lastRow="0" w:noHBand="0" w:noVBand="1" w:val="04A0"/>
      </w:tblPr>
      <w:tblGrid>
        <w:gridCol w:w="5040"/>
        <w:gridCol w:w="5040"/>
      </w:tblGrid>
      <w:tr>
        <w:tc>
          <w:tcPr>
            <w:tcW w:type="dxa" w:w="5040"/>
            <w:shd w:fill="142644"/>
            <w:vAlign w:val="center"/>
          </w:tcPr>
          <w:p>
            <w:r/>
            <w:r>
              <w:rPr>
                <w:rFonts w:ascii="Arial" w:hAnsi="Arial"/>
                <w:b/>
                <w:color w:val="FFFFFF"/>
                <w:sz w:val="17"/>
              </w:rPr>
              <w:t>Document title</w:t>
            </w:r>
          </w:p>
        </w:tc>
        <w:tc>
          <w:tcPr>
            <w:tcW w:type="dxa" w:w="5040"/>
            <w:vAlign w:val="center"/>
          </w:tcPr>
          <w:p>
            <w:r/>
            <w:r>
              <w:rPr>
                <w:rFonts w:ascii="Arial" w:hAnsi="Arial"/>
                <w:b w:val="0"/>
                <w:sz w:val="17"/>
              </w:rPr>
              <w:t>ProCare Hub Reasonable Adjustments Policy</w:t>
            </w:r>
          </w:p>
        </w:tc>
      </w:tr>
      <w:tr>
        <w:tc>
          <w:tcPr>
            <w:tcW w:type="dxa" w:w="5040"/>
            <w:shd w:fill="142644"/>
            <w:vAlign w:val="center"/>
          </w:tcPr>
          <w:p>
            <w:r/>
            <w:r>
              <w:rPr>
                <w:rFonts w:ascii="Arial" w:hAnsi="Arial"/>
                <w:b/>
                <w:color w:val="FFFFFF"/>
                <w:sz w:val="17"/>
              </w:rPr>
              <w:t>Applies to</w:t>
            </w:r>
          </w:p>
        </w:tc>
        <w:tc>
          <w:tcPr>
            <w:tcW w:type="dxa" w:w="5040"/>
            <w:vAlign w:val="center"/>
          </w:tcPr>
          <w:p>
            <w:r/>
            <w:r>
              <w:rPr>
                <w:rFonts w:ascii="Arial" w:hAnsi="Arial"/>
                <w:b w:val="0"/>
                <w:sz w:val="17"/>
              </w:rPr>
              <w:t>ProCare Hub, Brandso Group Limited, learners, employer clients, trainers, assessors, contractors and relevant Brandso subsidiaries</w:t>
            </w:r>
          </w:p>
        </w:tc>
      </w:tr>
      <w:tr>
        <w:tc>
          <w:tcPr>
            <w:tcW w:type="dxa" w:w="5040"/>
            <w:shd w:fill="142644"/>
            <w:vAlign w:val="center"/>
          </w:tcPr>
          <w:p>
            <w:r/>
            <w:r>
              <w:rPr>
                <w:rFonts w:ascii="Arial" w:hAnsi="Arial"/>
                <w:b/>
                <w:color w:val="FFFFFF"/>
                <w:sz w:val="17"/>
              </w:rPr>
              <w:t>Document owner</w:t>
            </w:r>
          </w:p>
        </w:tc>
        <w:tc>
          <w:tcPr>
            <w:tcW w:type="dxa" w:w="5040"/>
            <w:vAlign w:val="center"/>
          </w:tcPr>
          <w:p>
            <w:r/>
            <w:r>
              <w:rPr>
                <w:rFonts w:ascii="Arial" w:hAnsi="Arial"/>
                <w:b w:val="0"/>
                <w:sz w:val="17"/>
              </w:rPr>
              <w:t>ProCare Hub Service Lead</w:t>
            </w:r>
          </w:p>
        </w:tc>
      </w:tr>
      <w:tr>
        <w:tc>
          <w:tcPr>
            <w:tcW w:type="dxa" w:w="5040"/>
            <w:shd w:fill="142644"/>
            <w:vAlign w:val="center"/>
          </w:tcPr>
          <w:p>
            <w:r/>
            <w:r>
              <w:rPr>
                <w:rFonts w:ascii="Arial" w:hAnsi="Arial"/>
                <w:b/>
                <w:color w:val="FFFFFF"/>
                <w:sz w:val="17"/>
              </w:rPr>
              <w:t>Approved by</w:t>
            </w:r>
          </w:p>
        </w:tc>
        <w:tc>
          <w:tcPr>
            <w:tcW w:type="dxa" w:w="5040"/>
            <w:vAlign w:val="center"/>
          </w:tcPr>
          <w:p>
            <w:r/>
            <w:r>
              <w:rPr>
                <w:rFonts w:ascii="Arial" w:hAnsi="Arial"/>
                <w:b w:val="0"/>
                <w:sz w:val="17"/>
              </w:rPr>
              <w:t>Simeon Ologeh</w:t>
            </w:r>
          </w:p>
        </w:tc>
      </w:tr>
      <w:tr>
        <w:tc>
          <w:tcPr>
            <w:tcW w:type="dxa" w:w="5040"/>
            <w:shd w:fill="142644"/>
            <w:vAlign w:val="center"/>
          </w:tcPr>
          <w:p>
            <w:r/>
            <w:r>
              <w:rPr>
                <w:rFonts w:ascii="Arial" w:hAnsi="Arial"/>
                <w:b/>
                <w:color w:val="FFFFFF"/>
                <w:sz w:val="17"/>
              </w:rPr>
              <w:t>Approval date</w:t>
            </w:r>
          </w:p>
        </w:tc>
        <w:tc>
          <w:tcPr>
            <w:tcW w:type="dxa" w:w="5040"/>
            <w:vAlign w:val="center"/>
          </w:tcPr>
          <w:p>
            <w:r/>
            <w:r>
              <w:rPr>
                <w:rFonts w:ascii="Arial" w:hAnsi="Arial"/>
                <w:b w:val="0"/>
                <w:sz w:val="17"/>
              </w:rPr>
              <w:t>10/06/2026</w:t>
            </w:r>
          </w:p>
        </w:tc>
      </w:tr>
      <w:tr>
        <w:tc>
          <w:tcPr>
            <w:tcW w:type="dxa" w:w="5040"/>
            <w:shd w:fill="142644"/>
            <w:vAlign w:val="center"/>
          </w:tcPr>
          <w:p>
            <w:r/>
            <w:r>
              <w:rPr>
                <w:rFonts w:ascii="Arial" w:hAnsi="Arial"/>
                <w:b/>
                <w:color w:val="FFFFFF"/>
                <w:sz w:val="17"/>
              </w:rPr>
              <w:t>Version</w:t>
            </w:r>
          </w:p>
        </w:tc>
        <w:tc>
          <w:tcPr>
            <w:tcW w:type="dxa" w:w="5040"/>
            <w:vAlign w:val="center"/>
          </w:tcPr>
          <w:p>
            <w:r/>
            <w:r>
              <w:rPr>
                <w:rFonts w:ascii="Arial" w:hAnsi="Arial"/>
                <w:b w:val="0"/>
                <w:sz w:val="17"/>
              </w:rPr>
              <w:t>1.0</w:t>
            </w:r>
          </w:p>
        </w:tc>
      </w:tr>
      <w:tr>
        <w:tc>
          <w:tcPr>
            <w:tcW w:type="dxa" w:w="5040"/>
            <w:shd w:fill="142644"/>
            <w:vAlign w:val="center"/>
          </w:tcPr>
          <w:p>
            <w:r/>
            <w:r>
              <w:rPr>
                <w:rFonts w:ascii="Arial" w:hAnsi="Arial"/>
                <w:b/>
                <w:color w:val="FFFFFF"/>
                <w:sz w:val="17"/>
              </w:rPr>
              <w:t>Review frequency</w:t>
            </w:r>
          </w:p>
        </w:tc>
        <w:tc>
          <w:tcPr>
            <w:tcW w:type="dxa" w:w="5040"/>
            <w:vAlign w:val="center"/>
          </w:tcPr>
          <w:p>
            <w:r/>
            <w:r>
              <w:rPr>
                <w:rFonts w:ascii="Arial" w:hAnsi="Arial"/>
                <w:b w:val="0"/>
                <w:sz w:val="17"/>
              </w:rPr>
              <w:t>Annual, or earlier following legal, regulatory, safeguarding, course, platform or service change</w:t>
            </w:r>
          </w:p>
        </w:tc>
      </w:tr>
      <w:tr>
        <w:tc>
          <w:tcPr>
            <w:tcW w:type="dxa" w:w="5040"/>
            <w:shd w:fill="142644"/>
            <w:vAlign w:val="center"/>
          </w:tcPr>
          <w:p>
            <w:r/>
            <w:r>
              <w:rPr>
                <w:rFonts w:ascii="Arial" w:hAnsi="Arial"/>
                <w:b/>
                <w:color w:val="FFFFFF"/>
                <w:sz w:val="17"/>
              </w:rPr>
              <w:t>Legal jurisdiction</w:t>
            </w:r>
          </w:p>
        </w:tc>
        <w:tc>
          <w:tcPr>
            <w:tcW w:type="dxa" w:w="5040"/>
            <w:vAlign w:val="center"/>
          </w:tcPr>
          <w:p>
            <w:r/>
            <w:r>
              <w:rPr>
                <w:rFonts w:ascii="Arial" w:hAnsi="Arial"/>
                <w:b w:val="0"/>
                <w:sz w:val="17"/>
              </w:rPr>
              <w:t>England and Wales</w:t>
            </w:r>
          </w:p>
        </w:tc>
      </w:tr>
      <w:tr>
        <w:tc>
          <w:tcPr>
            <w:tcW w:type="dxa" w:w="5040"/>
            <w:shd w:fill="142644"/>
            <w:vAlign w:val="center"/>
          </w:tcPr>
          <w:p>
            <w:r/>
            <w:r>
              <w:rPr>
                <w:rFonts w:ascii="Arial" w:hAnsi="Arial"/>
                <w:b/>
                <w:color w:val="FFFFFF"/>
                <w:sz w:val="17"/>
              </w:rPr>
              <w:t>Contact</w:t>
            </w:r>
          </w:p>
        </w:tc>
        <w:tc>
          <w:tcPr>
            <w:tcW w:type="dxa" w:w="5040"/>
            <w:vAlign w:val="center"/>
          </w:tcPr>
          <w:p>
            <w:r/>
            <w:r>
              <w:rPr>
                <w:rFonts w:ascii="Arial" w:hAnsi="Arial"/>
                <w:b w:val="0"/>
                <w:sz w:val="17"/>
              </w:rPr>
              <w:t>info@brandso.co.uk | 0333 335 5919</w:t>
            </w:r>
          </w:p>
        </w:tc>
      </w:tr>
    </w:tbl>
    <w:p/>
    <w:p>
      <w:pPr>
        <w:spacing w:after="120" w:line="259" w:lineRule="auto"/>
      </w:pPr>
      <w:r>
        <w:rPr>
          <w:rFonts w:ascii="Arial" w:hAnsi="Arial"/>
          <w:color w:val="444444"/>
          <w:sz w:val="20"/>
        </w:rPr>
        <w:t xml:space="preserve">This document forms part of the </w:t>
      </w:r>
      <w:r>
        <w:rPr>
          <w:rFonts w:ascii="Arial" w:hAnsi="Arial"/>
          <w:b/>
          <w:color w:val="444444"/>
          <w:sz w:val="20"/>
        </w:rPr>
        <w:t>Brandso Group</w:t>
      </w:r>
      <w:r>
        <w:rPr>
          <w:rFonts w:ascii="Arial" w:hAnsi="Arial"/>
          <w:color w:val="444444"/>
          <w:sz w:val="20"/>
        </w:rPr>
        <w:t xml:space="preserve"> Policy Library. It has been prepared for </w:t>
      </w:r>
      <w:r>
        <w:rPr>
          <w:rFonts w:ascii="Arial" w:hAnsi="Arial"/>
          <w:b/>
          <w:color w:val="444444"/>
          <w:sz w:val="20"/>
        </w:rPr>
        <w:t>ProCare Hub</w:t>
      </w:r>
      <w:r>
        <w:rPr>
          <w:rFonts w:ascii="Arial" w:hAnsi="Arial"/>
          <w:color w:val="444444"/>
          <w:sz w:val="20"/>
        </w:rPr>
        <w:t xml:space="preserve">, a </w:t>
      </w:r>
      <w:r>
        <w:rPr>
          <w:rFonts w:ascii="Arial" w:hAnsi="Arial"/>
          <w:b/>
          <w:color w:val="444444"/>
          <w:sz w:val="20"/>
        </w:rPr>
        <w:t>Brandso Group</w:t>
      </w:r>
      <w:r>
        <w:rPr>
          <w:rFonts w:ascii="Arial" w:hAnsi="Arial"/>
          <w:color w:val="444444"/>
          <w:sz w:val="20"/>
        </w:rPr>
        <w:t xml:space="preserve"> </w:t>
      </w:r>
      <w:r>
        <w:rPr>
          <w:rFonts w:ascii="Arial" w:hAnsi="Arial"/>
          <w:b/>
          <w:color w:val="444444"/>
          <w:sz w:val="20"/>
        </w:rPr>
        <w:t>training</w:t>
      </w:r>
      <w:r>
        <w:rPr>
          <w:rFonts w:ascii="Arial" w:hAnsi="Arial"/>
          <w:color w:val="444444"/>
          <w:sz w:val="20"/>
        </w:rPr>
        <w:t xml:space="preserve"> service operated by </w:t>
      </w:r>
      <w:r>
        <w:rPr>
          <w:rFonts w:ascii="Arial" w:hAnsi="Arial"/>
          <w:b/>
          <w:color w:val="444444"/>
          <w:sz w:val="20"/>
        </w:rPr>
        <w:t>Brandso Group Limited</w:t>
      </w:r>
      <w:r>
        <w:rPr>
          <w:rFonts w:ascii="Arial" w:hAnsi="Arial"/>
          <w:color w:val="444444"/>
          <w:sz w:val="20"/>
        </w:rPr>
        <w:t xml:space="preserve">, company number 15970239, registered office Unit 6, 33 Hungerhill Road, Nottingham, England, NG3 4NB, </w:t>
      </w:r>
      <w:r>
        <w:rPr>
          <w:rFonts w:ascii="Arial" w:hAnsi="Arial"/>
          <w:b/>
          <w:color w:val="444444"/>
          <w:sz w:val="20"/>
        </w:rPr>
        <w:t>ICO</w:t>
      </w:r>
      <w:r>
        <w:rPr>
          <w:rFonts w:ascii="Arial" w:hAnsi="Arial"/>
          <w:color w:val="444444"/>
          <w:sz w:val="20"/>
        </w:rPr>
        <w:t xml:space="preserve"> registration number ZC142984.</w:t>
      </w:r>
    </w:p>
    <w:p>
      <w:pPr>
        <w:spacing w:after="120" w:line="259" w:lineRule="auto"/>
      </w:pPr>
      <w:r>
        <w:rPr>
          <w:rFonts w:ascii="Arial" w:hAnsi="Arial"/>
          <w:color w:val="444444"/>
          <w:sz w:val="20"/>
        </w:rPr>
        <w:t xml:space="preserve">This document supports safe, fair, consistent and commercially controlled </w:t>
      </w:r>
      <w:r>
        <w:rPr>
          <w:rFonts w:ascii="Arial" w:hAnsi="Arial"/>
          <w:b/>
          <w:color w:val="444444"/>
          <w:sz w:val="20"/>
        </w:rPr>
        <w:t>training</w:t>
      </w:r>
      <w:r>
        <w:rPr>
          <w:rFonts w:ascii="Arial" w:hAnsi="Arial"/>
          <w:color w:val="444444"/>
          <w:sz w:val="20"/>
        </w:rPr>
        <w:t xml:space="preserve"> delivery. It is not a substitute for independent legal, regulatory, awarding body, </w:t>
      </w:r>
      <w:r>
        <w:rPr>
          <w:rFonts w:ascii="Arial" w:hAnsi="Arial"/>
          <w:b/>
          <w:color w:val="444444"/>
          <w:sz w:val="20"/>
        </w:rPr>
        <w:t>safeguarding</w:t>
      </w:r>
      <w:r>
        <w:rPr>
          <w:rFonts w:ascii="Arial" w:hAnsi="Arial"/>
          <w:color w:val="444444"/>
          <w:sz w:val="20"/>
        </w:rPr>
        <w:t>, employment or clinical advice where a matter is complex, disputed or high risk.</w:t>
      </w:r>
    </w:p>
    <w:p>
      <w:r>
        <w:br w:type="page"/>
      </w:r>
    </w:p>
    <w:p>
      <w:pPr>
        <w:pStyle w:val="Heading1"/>
      </w:pPr>
      <w:r>
        <w:t>1. Purpose</w:t>
      </w:r>
    </w:p>
    <w:p>
      <w:pPr>
        <w:spacing w:after="120" w:line="259" w:lineRule="auto"/>
      </w:pPr>
      <w:r>
        <w:rPr>
          <w:rFonts w:ascii="Arial" w:hAnsi="Arial"/>
          <w:color w:val="444444"/>
          <w:sz w:val="20"/>
        </w:rPr>
        <w:t xml:space="preserve">This policy ensures </w:t>
      </w:r>
      <w:r>
        <w:rPr>
          <w:rFonts w:ascii="Arial" w:hAnsi="Arial"/>
          <w:b/>
          <w:color w:val="444444"/>
          <w:sz w:val="20"/>
        </w:rPr>
        <w:t>learner</w:t>
      </w:r>
      <w:r>
        <w:rPr>
          <w:rFonts w:ascii="Arial" w:hAnsi="Arial"/>
          <w:color w:val="444444"/>
          <w:sz w:val="20"/>
        </w:rPr>
        <w:t xml:space="preserve">s who may experience disadvantage because of disability, health condition, language need, neurodiversity, temporary injury, caring responsibility or other relevant need can request appropriate support or </w:t>
      </w:r>
      <w:r>
        <w:rPr>
          <w:rFonts w:ascii="Arial" w:hAnsi="Arial"/>
          <w:b/>
          <w:color w:val="444444"/>
          <w:sz w:val="20"/>
        </w:rPr>
        <w:t>reasonable adjustment</w:t>
      </w:r>
      <w:r>
        <w:rPr>
          <w:rFonts w:ascii="Arial" w:hAnsi="Arial"/>
          <w:color w:val="444444"/>
          <w:sz w:val="20"/>
        </w:rPr>
        <w:t>s.</w:t>
      </w:r>
    </w:p>
    <w:p>
      <w:pPr>
        <w:pStyle w:val="Heading1"/>
      </w:pPr>
      <w:r>
        <w:t>2. Scope</w:t>
      </w:r>
    </w:p>
    <w:p>
      <w:pPr>
        <w:spacing w:after="120" w:line="259" w:lineRule="auto"/>
      </w:pPr>
      <w:r>
        <w:rPr>
          <w:rFonts w:ascii="Arial" w:hAnsi="Arial"/>
          <w:color w:val="444444"/>
          <w:sz w:val="20"/>
        </w:rPr>
        <w:t xml:space="preserve">This document applies to </w:t>
      </w:r>
      <w:r>
        <w:rPr>
          <w:rFonts w:ascii="Arial" w:hAnsi="Arial"/>
          <w:b/>
          <w:color w:val="444444"/>
          <w:sz w:val="20"/>
        </w:rPr>
        <w:t>ProCare Hub</w:t>
      </w:r>
      <w:r>
        <w:rPr>
          <w:rFonts w:ascii="Arial" w:hAnsi="Arial"/>
          <w:color w:val="444444"/>
          <w:sz w:val="20"/>
        </w:rPr>
        <w:t xml:space="preserve"> and any </w:t>
      </w:r>
      <w:r>
        <w:rPr>
          <w:rFonts w:ascii="Arial" w:hAnsi="Arial"/>
          <w:b/>
          <w:color w:val="444444"/>
          <w:sz w:val="20"/>
        </w:rPr>
        <w:t>Brandso Group</w:t>
      </w:r>
      <w:r>
        <w:rPr>
          <w:rFonts w:ascii="Arial" w:hAnsi="Arial"/>
          <w:color w:val="444444"/>
          <w:sz w:val="20"/>
        </w:rPr>
        <w:t xml:space="preserve"> staff, trainers, contractors, </w:t>
      </w:r>
      <w:r>
        <w:rPr>
          <w:rFonts w:ascii="Arial" w:hAnsi="Arial"/>
          <w:b/>
          <w:color w:val="444444"/>
          <w:sz w:val="20"/>
        </w:rPr>
        <w:t>learner</w:t>
      </w:r>
      <w:r>
        <w:rPr>
          <w:rFonts w:ascii="Arial" w:hAnsi="Arial"/>
          <w:color w:val="444444"/>
          <w:sz w:val="20"/>
        </w:rPr>
        <w:t xml:space="preserve">s, </w:t>
      </w:r>
      <w:r>
        <w:rPr>
          <w:rFonts w:ascii="Arial" w:hAnsi="Arial"/>
          <w:b/>
          <w:color w:val="444444"/>
          <w:sz w:val="20"/>
        </w:rPr>
        <w:t>employer</w:t>
      </w:r>
      <w:r>
        <w:rPr>
          <w:rFonts w:ascii="Arial" w:hAnsi="Arial"/>
          <w:color w:val="444444"/>
          <w:sz w:val="20"/>
        </w:rPr>
        <w:t xml:space="preserve"> clients or approved partners involved in the relevant </w:t>
      </w:r>
      <w:r>
        <w:rPr>
          <w:rFonts w:ascii="Arial" w:hAnsi="Arial"/>
          <w:b/>
          <w:color w:val="444444"/>
          <w:sz w:val="20"/>
        </w:rPr>
        <w:t>training</w:t>
      </w:r>
      <w:r>
        <w:rPr>
          <w:rFonts w:ascii="Arial" w:hAnsi="Arial"/>
          <w:color w:val="444444"/>
          <w:sz w:val="20"/>
        </w:rPr>
        <w:t xml:space="preserve"> activity. It should be read alongside the </w:t>
      </w:r>
      <w:r>
        <w:rPr>
          <w:rFonts w:ascii="Arial" w:hAnsi="Arial"/>
          <w:b/>
          <w:color w:val="444444"/>
          <w:sz w:val="20"/>
        </w:rPr>
        <w:t>Brandso Group</w:t>
      </w:r>
      <w:r>
        <w:rPr>
          <w:rFonts w:ascii="Arial" w:hAnsi="Arial"/>
          <w:color w:val="444444"/>
          <w:sz w:val="20"/>
        </w:rPr>
        <w:t xml:space="preserve"> legal, data protection, customer service, finance, HR and </w:t>
      </w:r>
      <w:r>
        <w:rPr>
          <w:rFonts w:ascii="Arial" w:hAnsi="Arial"/>
          <w:b/>
          <w:color w:val="444444"/>
          <w:sz w:val="20"/>
        </w:rPr>
        <w:t>safeguarding</w:t>
      </w:r>
      <w:r>
        <w:rPr>
          <w:rFonts w:ascii="Arial" w:hAnsi="Arial"/>
          <w:color w:val="444444"/>
          <w:sz w:val="20"/>
        </w:rPr>
        <w:t>-related policy packs.</w:t>
      </w:r>
    </w:p>
    <w:p>
      <w:pPr>
        <w:pStyle w:val="ListBullet"/>
        <w:spacing w:after="60" w:line="252" w:lineRule="auto"/>
      </w:pPr>
      <w:r>
        <w:rPr>
          <w:rFonts w:ascii="Arial" w:hAnsi="Arial"/>
          <w:color w:val="444444"/>
          <w:sz w:val="20"/>
        </w:rPr>
        <w:t>Course access and booking</w:t>
      </w:r>
    </w:p>
    <w:p>
      <w:pPr>
        <w:pStyle w:val="ListBullet"/>
        <w:spacing w:after="60" w:line="252" w:lineRule="auto"/>
      </w:pPr>
      <w:r>
        <w:rPr>
          <w:rFonts w:ascii="Arial" w:hAnsi="Arial"/>
          <w:color w:val="444444"/>
          <w:sz w:val="20"/>
        </w:rPr>
        <w:t>Online and face-to-face learning</w:t>
      </w:r>
    </w:p>
    <w:p>
      <w:pPr>
        <w:pStyle w:val="ListBullet"/>
        <w:spacing w:after="60" w:line="252" w:lineRule="auto"/>
      </w:pPr>
      <w:r>
        <w:rPr>
          <w:rFonts w:ascii="Arial" w:hAnsi="Arial"/>
          <w:color w:val="444444"/>
          <w:sz w:val="20"/>
        </w:rPr>
        <w:t>Assessments and practical activities</w:t>
      </w:r>
    </w:p>
    <w:p>
      <w:pPr>
        <w:pStyle w:val="ListBullet"/>
        <w:spacing w:after="60" w:line="252" w:lineRule="auto"/>
      </w:pPr>
      <w:r>
        <w:rPr>
          <w:rFonts w:ascii="Arial" w:hAnsi="Arial"/>
          <w:color w:val="444444"/>
          <w:sz w:val="20"/>
        </w:rPr>
        <w:t>Learner communication and support</w:t>
      </w:r>
    </w:p>
    <w:p>
      <w:pPr>
        <w:pStyle w:val="ListBullet"/>
        <w:spacing w:after="60" w:line="252" w:lineRule="auto"/>
      </w:pPr>
      <w:r>
        <w:rPr>
          <w:rFonts w:ascii="Arial" w:hAnsi="Arial"/>
          <w:color w:val="444444"/>
          <w:sz w:val="20"/>
        </w:rPr>
        <w:t>Employer-nominated learners and individual learners</w:t>
      </w:r>
    </w:p>
    <w:p>
      <w:pPr>
        <w:pStyle w:val="Heading1"/>
      </w:pPr>
      <w:r>
        <w:t>3. Policy statement and operating principles</w:t>
      </w:r>
    </w:p>
    <w:p>
      <w:pPr>
        <w:spacing w:after="120" w:line="259" w:lineRule="auto"/>
      </w:pPr>
      <w:r>
        <w:rPr>
          <w:rFonts w:ascii="Arial" w:hAnsi="Arial"/>
          <w:color w:val="444444"/>
          <w:sz w:val="20"/>
        </w:rPr>
      </w:r>
      <w:r>
        <w:rPr>
          <w:rFonts w:ascii="Arial" w:hAnsi="Arial"/>
          <w:b/>
          <w:color w:val="444444"/>
          <w:sz w:val="20"/>
        </w:rPr>
        <w:t>ProCare Hub</w:t>
      </w:r>
      <w:r>
        <w:rPr>
          <w:rFonts w:ascii="Arial" w:hAnsi="Arial"/>
          <w:color w:val="444444"/>
          <w:sz w:val="20"/>
        </w:rPr>
        <w:t xml:space="preserve"> must deliver </w:t>
      </w:r>
      <w:r>
        <w:rPr>
          <w:rFonts w:ascii="Arial" w:hAnsi="Arial"/>
          <w:b/>
          <w:color w:val="444444"/>
          <w:sz w:val="20"/>
        </w:rPr>
        <w:t>training</w:t>
      </w:r>
      <w:r>
        <w:rPr>
          <w:rFonts w:ascii="Arial" w:hAnsi="Arial"/>
          <w:color w:val="444444"/>
          <w:sz w:val="20"/>
        </w:rPr>
        <w:t xml:space="preserve"> that is clear, honest, safe, accessible, commercially fair and appropriate to the </w:t>
      </w:r>
      <w:r>
        <w:rPr>
          <w:rFonts w:ascii="Arial" w:hAnsi="Arial"/>
          <w:b/>
          <w:color w:val="444444"/>
          <w:sz w:val="20"/>
        </w:rPr>
        <w:t>learner</w:t>
      </w:r>
      <w:r>
        <w:rPr>
          <w:rFonts w:ascii="Arial" w:hAnsi="Arial"/>
          <w:color w:val="444444"/>
          <w:sz w:val="20"/>
        </w:rPr>
        <w:t xml:space="preserve"> audience. Training materials must not overstate qualifications, guarantees, legal effect, inspection outcomes, employment prospects or regulatory approval.</w:t>
      </w:r>
    </w:p>
    <w:p>
      <w:pPr>
        <w:pStyle w:val="ListBullet"/>
        <w:spacing w:after="60" w:line="252" w:lineRule="auto"/>
      </w:pPr>
      <w:r>
        <w:rPr>
          <w:rFonts w:ascii="Arial" w:hAnsi="Arial"/>
          <w:color w:val="444444"/>
          <w:sz w:val="20"/>
        </w:rPr>
        <w:t>Learners must be given a clear route to request support before training.</w:t>
      </w:r>
    </w:p>
    <w:p>
      <w:pPr>
        <w:pStyle w:val="ListBullet"/>
        <w:spacing w:after="60" w:line="252" w:lineRule="auto"/>
      </w:pPr>
      <w:r>
        <w:rPr>
          <w:rFonts w:ascii="Arial" w:hAnsi="Arial"/>
          <w:color w:val="444444"/>
          <w:sz w:val="20"/>
        </w:rPr>
        <w:t>Adjustments should remove or reduce disadvantage without changing the essential learning outcome or making the certificate misleading.</w:t>
      </w:r>
    </w:p>
    <w:p>
      <w:pPr>
        <w:pStyle w:val="ListBullet"/>
        <w:spacing w:after="60" w:line="252" w:lineRule="auto"/>
      </w:pPr>
      <w:r>
        <w:rPr>
          <w:rFonts w:ascii="Arial" w:hAnsi="Arial"/>
          <w:color w:val="444444"/>
          <w:sz w:val="20"/>
        </w:rPr>
        <w:t>Requests must be handled respectfully, confidentially and without discrimination.</w:t>
      </w:r>
    </w:p>
    <w:p>
      <w:pPr>
        <w:pStyle w:val="ListBullet"/>
        <w:spacing w:after="60" w:line="252" w:lineRule="auto"/>
      </w:pPr>
      <w:r>
        <w:rPr>
          <w:rFonts w:ascii="Arial" w:hAnsi="Arial"/>
          <w:color w:val="444444"/>
          <w:sz w:val="20"/>
        </w:rPr>
        <w:t>Evidence should be proportionate to the adjustment requested.</w:t>
      </w:r>
    </w:p>
    <w:p>
      <w:pPr>
        <w:pStyle w:val="ListBullet"/>
        <w:spacing w:after="60" w:line="252" w:lineRule="auto"/>
      </w:pPr>
      <w:r>
        <w:rPr>
          <w:rFonts w:ascii="Arial" w:hAnsi="Arial"/>
          <w:color w:val="444444"/>
          <w:sz w:val="20"/>
        </w:rPr>
        <w:t>Where an adjustment cannot reasonably be made, alternative options should be considered and explained.</w:t>
      </w:r>
    </w:p>
    <w:p>
      <w:pPr>
        <w:pStyle w:val="Heading1"/>
      </w:pPr>
      <w:r>
        <w:t>4. Key risks and controls</w:t>
      </w:r>
    </w:p>
    <w:p>
      <w:pPr>
        <w:pStyle w:val="ListBullet"/>
        <w:spacing w:after="60" w:line="252" w:lineRule="auto"/>
      </w:pPr>
      <w:r>
        <w:rPr>
          <w:rFonts w:ascii="Arial" w:hAnsi="Arial"/>
          <w:color w:val="444444"/>
          <w:sz w:val="20"/>
        </w:rPr>
        <w:t>Equality risk: failure to consider adjustments may disadvantage disabled learners.</w:t>
      </w:r>
    </w:p>
    <w:p>
      <w:pPr>
        <w:pStyle w:val="ListBullet"/>
        <w:spacing w:after="60" w:line="252" w:lineRule="auto"/>
      </w:pPr>
      <w:r>
        <w:rPr>
          <w:rFonts w:ascii="Arial" w:hAnsi="Arial"/>
          <w:color w:val="444444"/>
          <w:sz w:val="20"/>
        </w:rPr>
        <w:t>Assessment integrity risk: adjustment may accidentally change what is being assessed.</w:t>
      </w:r>
    </w:p>
    <w:p>
      <w:pPr>
        <w:pStyle w:val="ListBullet"/>
        <w:spacing w:after="60" w:line="252" w:lineRule="auto"/>
      </w:pPr>
      <w:r>
        <w:rPr>
          <w:rFonts w:ascii="Arial" w:hAnsi="Arial"/>
          <w:color w:val="444444"/>
          <w:sz w:val="20"/>
        </w:rPr>
        <w:t>Confidentiality risk: sensitive health information may be shared unnecessarily.</w:t>
      </w:r>
    </w:p>
    <w:p>
      <w:pPr>
        <w:pStyle w:val="ListBullet"/>
        <w:spacing w:after="60" w:line="252" w:lineRule="auto"/>
      </w:pPr>
      <w:r>
        <w:rPr>
          <w:rFonts w:ascii="Arial" w:hAnsi="Arial"/>
          <w:color w:val="444444"/>
          <w:sz w:val="20"/>
        </w:rPr>
        <w:t>Operational risk: late requests may be difficult to arrange.</w:t>
      </w:r>
    </w:p>
    <w:p>
      <w:pPr>
        <w:pStyle w:val="ListBullet"/>
        <w:spacing w:after="60" w:line="252" w:lineRule="auto"/>
      </w:pPr>
      <w:r>
        <w:rPr>
          <w:rFonts w:ascii="Arial" w:hAnsi="Arial"/>
          <w:color w:val="444444"/>
          <w:sz w:val="20"/>
        </w:rPr>
        <w:t>Employer risk: managers may not tell learners about support options.</w:t>
      </w:r>
    </w:p>
    <w:p>
      <w:pPr>
        <w:pStyle w:val="Heading1"/>
      </w:pPr>
      <w:r>
        <w:t>5. Roles and responsibilities</w:t>
      </w:r>
    </w:p>
    <w:tbl>
      <w:tblPr>
        <w:tblStyle w:val="TableGrid"/>
        <w:tblW w:type="auto" w:w="0"/>
        <w:jc w:val="center"/>
        <w:tblLook w:firstColumn="1" w:firstRow="1" w:lastColumn="0" w:lastRow="0" w:noHBand="0" w:noVBand="1" w:val="04A0"/>
      </w:tblPr>
      <w:tblGrid>
        <w:gridCol w:w="5040"/>
        <w:gridCol w:w="5040"/>
      </w:tblGrid>
      <w:tr>
        <w:tc>
          <w:tcPr>
            <w:tcW w:type="dxa" w:w="5040"/>
            <w:shd w:fill="142644"/>
          </w:tcPr>
          <w:p>
            <w:r/>
            <w:r>
              <w:rPr>
                <w:rFonts w:ascii="Arial" w:hAnsi="Arial"/>
                <w:b/>
                <w:color w:val="FFFFFF"/>
                <w:sz w:val="18"/>
              </w:rPr>
              <w:t>Role</w:t>
            </w:r>
          </w:p>
        </w:tc>
        <w:tc>
          <w:tcPr>
            <w:tcW w:type="dxa" w:w="5040"/>
            <w:shd w:fill="142644"/>
          </w:tcPr>
          <w:p>
            <w:r/>
            <w:r>
              <w:rPr>
                <w:rFonts w:ascii="Arial" w:hAnsi="Arial"/>
                <w:b/>
                <w:color w:val="FFFFFF"/>
                <w:sz w:val="18"/>
              </w:rPr>
              <w:t>Responsibility</w:t>
            </w:r>
          </w:p>
        </w:tc>
      </w:tr>
      <w:tr>
        <w:tc>
          <w:tcPr>
            <w:tcW w:type="dxa" w:w="5040"/>
          </w:tcPr>
          <w:p>
            <w:r/>
            <w:r>
              <w:rPr>
                <w:rFonts w:ascii="Arial" w:hAnsi="Arial"/>
                <w:b/>
                <w:sz w:val="17"/>
              </w:rPr>
              <w:t>Brandso Group Director</w:t>
            </w:r>
          </w:p>
        </w:tc>
        <w:tc>
          <w:tcPr>
            <w:tcW w:type="dxa" w:w="5040"/>
          </w:tcPr>
          <w:p>
            <w:r/>
            <w:r>
              <w:rPr>
                <w:rFonts w:ascii="Arial" w:hAnsi="Arial"/>
                <w:b w:val="0"/>
                <w:sz w:val="17"/>
              </w:rPr>
              <w:t>Approves the training governance framework, sets risk appetite and ensures ProCare Hub operates within Brandso Group standards.</w:t>
            </w:r>
          </w:p>
        </w:tc>
      </w:tr>
      <w:tr>
        <w:tc>
          <w:tcPr>
            <w:tcW w:type="dxa" w:w="5040"/>
          </w:tcPr>
          <w:p>
            <w:r/>
            <w:r>
              <w:rPr>
                <w:rFonts w:ascii="Arial" w:hAnsi="Arial"/>
                <w:b/>
                <w:sz w:val="17"/>
              </w:rPr>
              <w:t>ProCare Hub Service Lead</w:t>
            </w:r>
          </w:p>
        </w:tc>
        <w:tc>
          <w:tcPr>
            <w:tcW w:type="dxa" w:w="5040"/>
          </w:tcPr>
          <w:p>
            <w:r/>
            <w:r>
              <w:rPr>
                <w:rFonts w:ascii="Arial" w:hAnsi="Arial"/>
                <w:b w:val="0"/>
                <w:sz w:val="17"/>
              </w:rPr>
              <w:t>Owns course delivery, learner experience, trainer allocation, quality checks, complaints, certificates and escalation.</w:t>
            </w:r>
          </w:p>
        </w:tc>
      </w:tr>
      <w:tr>
        <w:tc>
          <w:tcPr>
            <w:tcW w:type="dxa" w:w="5040"/>
          </w:tcPr>
          <w:p>
            <w:r/>
            <w:r>
              <w:rPr>
                <w:rFonts w:ascii="Arial" w:hAnsi="Arial"/>
                <w:b/>
                <w:sz w:val="17"/>
              </w:rPr>
              <w:t>Trainer / Assessor</w:t>
            </w:r>
          </w:p>
        </w:tc>
        <w:tc>
          <w:tcPr>
            <w:tcW w:type="dxa" w:w="5040"/>
          </w:tcPr>
          <w:p>
            <w:r/>
            <w:r>
              <w:rPr>
                <w:rFonts w:ascii="Arial" w:hAnsi="Arial"/>
                <w:b w:val="0"/>
                <w:sz w:val="17"/>
              </w:rPr>
              <w:t>Delivers training competently, marks assessments fairly, keeps records and reports safeguarding, malpractice, quality or conduct concerns.</w:t>
            </w:r>
          </w:p>
        </w:tc>
      </w:tr>
      <w:tr>
        <w:tc>
          <w:tcPr>
            <w:tcW w:type="dxa" w:w="5040"/>
          </w:tcPr>
          <w:p>
            <w:r/>
            <w:r>
              <w:rPr>
                <w:rFonts w:ascii="Arial" w:hAnsi="Arial"/>
                <w:b/>
                <w:sz w:val="17"/>
              </w:rPr>
              <w:t>Administrator / Support Team</w:t>
            </w:r>
          </w:p>
        </w:tc>
        <w:tc>
          <w:tcPr>
            <w:tcW w:type="dxa" w:w="5040"/>
          </w:tcPr>
          <w:p>
            <w:r/>
            <w:r>
              <w:rPr>
                <w:rFonts w:ascii="Arial" w:hAnsi="Arial"/>
                <w:b w:val="0"/>
                <w:sz w:val="17"/>
              </w:rPr>
              <w:t>Manages bookings, learner access, attendance records, certificates, enquiries, invoices and data updates.</w:t>
            </w:r>
          </w:p>
        </w:tc>
      </w:tr>
      <w:tr>
        <w:tc>
          <w:tcPr>
            <w:tcW w:type="dxa" w:w="5040"/>
          </w:tcPr>
          <w:p>
            <w:r/>
            <w:r>
              <w:rPr>
                <w:rFonts w:ascii="Arial" w:hAnsi="Arial"/>
                <w:b/>
                <w:sz w:val="17"/>
              </w:rPr>
              <w:t>Learner / Employer Client</w:t>
            </w:r>
          </w:p>
        </w:tc>
        <w:tc>
          <w:tcPr>
            <w:tcW w:type="dxa" w:w="5040"/>
          </w:tcPr>
          <w:p>
            <w:r/>
            <w:r>
              <w:rPr>
                <w:rFonts w:ascii="Arial" w:hAnsi="Arial"/>
                <w:b w:val="0"/>
                <w:sz w:val="17"/>
              </w:rPr>
              <w:t>Provides accurate information, follows joining instructions, participates honestly, raises support needs early and complies with course rules.</w:t>
            </w:r>
          </w:p>
        </w:tc>
      </w:tr>
      <w:tr>
        <w:tc>
          <w:tcPr>
            <w:tcW w:type="dxa" w:w="5040"/>
          </w:tcPr>
          <w:p>
            <w:r/>
            <w:r>
              <w:rPr>
                <w:rFonts w:ascii="Arial" w:hAnsi="Arial"/>
                <w:b/>
                <w:sz w:val="17"/>
              </w:rPr>
              <w:t>Data Protection Lead</w:t>
            </w:r>
          </w:p>
        </w:tc>
        <w:tc>
          <w:tcPr>
            <w:tcW w:type="dxa" w:w="5040"/>
          </w:tcPr>
          <w:p>
            <w:r/>
            <w:r>
              <w:rPr>
                <w:rFonts w:ascii="Arial" w:hAnsi="Arial"/>
                <w:b w:val="0"/>
                <w:sz w:val="17"/>
              </w:rPr>
              <w:t>Advises on learner records, retention, privacy notices, data sharing, security and breach escalation.</w:t>
            </w:r>
          </w:p>
        </w:tc>
      </w:tr>
    </w:tbl>
    <w:p/>
    <w:p>
      <w:pPr>
        <w:pStyle w:val="Heading1"/>
      </w:pPr>
      <w:r>
        <w:t>6. Procedure</w:t>
      </w:r>
    </w:p>
    <w:p>
      <w:pPr>
        <w:pStyle w:val="Heading2"/>
      </w:pPr>
      <w:r>
        <w:t>Request route</w:t>
      </w:r>
    </w:p>
    <w:p>
      <w:pPr>
        <w:pStyle w:val="ListBullet"/>
        <w:spacing w:after="60" w:line="252" w:lineRule="auto"/>
      </w:pPr>
      <w:r>
        <w:rPr>
          <w:rFonts w:ascii="Arial" w:hAnsi="Arial"/>
          <w:color w:val="444444"/>
          <w:sz w:val="20"/>
        </w:rPr>
        <w:t>Course information and joining instructions should tell learners how to request support.</w:t>
      </w:r>
    </w:p>
    <w:p>
      <w:pPr>
        <w:pStyle w:val="ListBullet"/>
        <w:spacing w:after="60" w:line="252" w:lineRule="auto"/>
      </w:pPr>
      <w:r>
        <w:rPr>
          <w:rFonts w:ascii="Arial" w:hAnsi="Arial"/>
          <w:color w:val="444444"/>
          <w:sz w:val="20"/>
        </w:rPr>
        <w:t>Employer clients should encourage learners to disclose training access needs early, while respecting privacy.</w:t>
      </w:r>
    </w:p>
    <w:p>
      <w:pPr>
        <w:pStyle w:val="ListBullet"/>
        <w:spacing w:after="60" w:line="252" w:lineRule="auto"/>
      </w:pPr>
      <w:r>
        <w:rPr>
          <w:rFonts w:ascii="Arial" w:hAnsi="Arial"/>
          <w:color w:val="444444"/>
          <w:sz w:val="20"/>
        </w:rPr>
        <w:t>Requests should be logged and considered by the Service Lead or delegated person.</w:t>
      </w:r>
    </w:p>
    <w:p>
      <w:pPr>
        <w:pStyle w:val="Heading2"/>
      </w:pPr>
      <w:r>
        <w:t>Examples of possible adjustments</w:t>
      </w:r>
    </w:p>
    <w:p>
      <w:pPr>
        <w:pStyle w:val="ListBullet"/>
        <w:spacing w:after="60" w:line="252" w:lineRule="auto"/>
      </w:pPr>
      <w:r>
        <w:rPr>
          <w:rFonts w:ascii="Arial" w:hAnsi="Arial"/>
          <w:color w:val="444444"/>
          <w:sz w:val="20"/>
        </w:rPr>
        <w:t>Extra time for assessments, accessible materials, large print, captions, breaks, quieter space, alternative communication format, support with navigation of online systems, adjusted practical arrangements where safe and appropriate, or flexible scheduling.</w:t>
      </w:r>
    </w:p>
    <w:p>
      <w:pPr>
        <w:pStyle w:val="Heading2"/>
      </w:pPr>
      <w:r>
        <w:t>Decision making</w:t>
      </w:r>
    </w:p>
    <w:p>
      <w:pPr>
        <w:spacing w:after="120" w:line="259" w:lineRule="auto"/>
      </w:pPr>
      <w:r>
        <w:rPr>
          <w:rFonts w:ascii="Arial" w:hAnsi="Arial"/>
          <w:color w:val="444444"/>
          <w:sz w:val="20"/>
        </w:rPr>
        <w:t xml:space="preserve">The adjustment should be reasonable, practical, safe, proportionate and compatible with </w:t>
      </w:r>
      <w:r>
        <w:rPr>
          <w:rFonts w:ascii="Arial" w:hAnsi="Arial"/>
          <w:b/>
          <w:color w:val="444444"/>
          <w:sz w:val="20"/>
        </w:rPr>
        <w:t>course</w:t>
      </w:r>
      <w:r>
        <w:rPr>
          <w:rFonts w:ascii="Arial" w:hAnsi="Arial"/>
          <w:color w:val="444444"/>
          <w:sz w:val="20"/>
        </w:rPr>
        <w:t xml:space="preserve"> requirements. </w:t>
      </w:r>
      <w:r>
        <w:rPr>
          <w:rFonts w:ascii="Arial" w:hAnsi="Arial"/>
          <w:b/>
          <w:color w:val="444444"/>
          <w:sz w:val="20"/>
        </w:rPr>
        <w:t>ProCare Hub</w:t>
      </w:r>
      <w:r>
        <w:rPr>
          <w:rFonts w:ascii="Arial" w:hAnsi="Arial"/>
          <w:color w:val="444444"/>
          <w:sz w:val="20"/>
        </w:rPr>
        <w:t xml:space="preserve"> should consider the </w:t>
      </w:r>
      <w:r>
        <w:rPr>
          <w:rFonts w:ascii="Arial" w:hAnsi="Arial"/>
          <w:b/>
          <w:color w:val="444444"/>
          <w:sz w:val="20"/>
        </w:rPr>
        <w:t>learner</w:t>
      </w:r>
      <w:r>
        <w:rPr>
          <w:rFonts w:ascii="Arial" w:hAnsi="Arial"/>
          <w:color w:val="444444"/>
          <w:sz w:val="20"/>
        </w:rPr>
        <w:t xml:space="preserve">’s needs, available resources, timing, health and safety, </w:t>
      </w:r>
      <w:r>
        <w:rPr>
          <w:rFonts w:ascii="Arial" w:hAnsi="Arial"/>
          <w:b/>
          <w:color w:val="444444"/>
          <w:sz w:val="20"/>
        </w:rPr>
        <w:t>assessment</w:t>
      </w:r>
      <w:r>
        <w:rPr>
          <w:rFonts w:ascii="Arial" w:hAnsi="Arial"/>
          <w:color w:val="444444"/>
          <w:sz w:val="20"/>
        </w:rPr>
        <w:t xml:space="preserve"> integrity and any external awarding body rules.</w:t>
      </w:r>
    </w:p>
    <w:p>
      <w:pPr>
        <w:pStyle w:val="Heading2"/>
      </w:pPr>
      <w:r>
        <w:t>Confidentiality</w:t>
      </w:r>
    </w:p>
    <w:p>
      <w:pPr>
        <w:spacing w:after="120" w:line="259" w:lineRule="auto"/>
      </w:pPr>
      <w:r>
        <w:rPr>
          <w:rFonts w:ascii="Arial" w:hAnsi="Arial"/>
          <w:color w:val="444444"/>
          <w:sz w:val="20"/>
        </w:rPr>
        <w:t>Only the information needed to arrange the adjustment should be shared with trainers or administrators. Health or disability information must be stored securely and retained only as long as necessary.</w:t>
      </w:r>
    </w:p>
    <w:p>
      <w:pPr>
        <w:pStyle w:val="Heading2"/>
      </w:pPr>
      <w:r>
        <w:t>Appeal or review</w:t>
      </w:r>
    </w:p>
    <w:p>
      <w:pPr>
        <w:spacing w:after="120" w:line="259" w:lineRule="auto"/>
      </w:pPr>
      <w:r>
        <w:rPr>
          <w:rFonts w:ascii="Arial" w:hAnsi="Arial"/>
          <w:color w:val="444444"/>
          <w:sz w:val="20"/>
        </w:rPr>
        <w:t xml:space="preserve">If a request is refused or the </w:t>
      </w:r>
      <w:r>
        <w:rPr>
          <w:rFonts w:ascii="Arial" w:hAnsi="Arial"/>
          <w:b/>
          <w:color w:val="444444"/>
          <w:sz w:val="20"/>
        </w:rPr>
        <w:t>learner</w:t>
      </w:r>
      <w:r>
        <w:rPr>
          <w:rFonts w:ascii="Arial" w:hAnsi="Arial"/>
          <w:color w:val="444444"/>
          <w:sz w:val="20"/>
        </w:rPr>
        <w:t xml:space="preserve"> considers the support unsuitable, the </w:t>
      </w:r>
      <w:r>
        <w:rPr>
          <w:rFonts w:ascii="Arial" w:hAnsi="Arial"/>
          <w:b/>
          <w:color w:val="444444"/>
          <w:sz w:val="20"/>
        </w:rPr>
        <w:t>learner</w:t>
      </w:r>
      <w:r>
        <w:rPr>
          <w:rFonts w:ascii="Arial" w:hAnsi="Arial"/>
          <w:color w:val="444444"/>
          <w:sz w:val="20"/>
        </w:rPr>
        <w:t xml:space="preserve"> may request a review through the Service Lead and, where relevant, the Complaints or Appeals Procedure.</w:t>
      </w:r>
    </w:p>
    <w:p>
      <w:pPr>
        <w:pStyle w:val="Heading1"/>
      </w:pPr>
      <w:r>
        <w:t>7. Required records and evidence</w:t>
      </w:r>
    </w:p>
    <w:p>
      <w:pPr>
        <w:pStyle w:val="ListBullet"/>
        <w:spacing w:after="60" w:line="252" w:lineRule="auto"/>
      </w:pPr>
      <w:r>
        <w:rPr>
          <w:rFonts w:ascii="Arial" w:hAnsi="Arial"/>
          <w:color w:val="444444"/>
          <w:sz w:val="20"/>
        </w:rPr>
        <w:t>Adjustment request</w:t>
      </w:r>
    </w:p>
    <w:p>
      <w:pPr>
        <w:pStyle w:val="ListBullet"/>
        <w:spacing w:after="60" w:line="252" w:lineRule="auto"/>
      </w:pPr>
      <w:r>
        <w:rPr>
          <w:rFonts w:ascii="Arial" w:hAnsi="Arial"/>
          <w:color w:val="444444"/>
          <w:sz w:val="20"/>
        </w:rPr>
        <w:t>Evidence considered where required</w:t>
      </w:r>
    </w:p>
    <w:p>
      <w:pPr>
        <w:pStyle w:val="ListBullet"/>
        <w:spacing w:after="60" w:line="252" w:lineRule="auto"/>
      </w:pPr>
      <w:r>
        <w:rPr>
          <w:rFonts w:ascii="Arial" w:hAnsi="Arial"/>
          <w:color w:val="444444"/>
          <w:sz w:val="20"/>
        </w:rPr>
        <w:t>Decision and rationale</w:t>
      </w:r>
    </w:p>
    <w:p>
      <w:pPr>
        <w:pStyle w:val="ListBullet"/>
        <w:spacing w:after="60" w:line="252" w:lineRule="auto"/>
      </w:pPr>
      <w:r>
        <w:rPr>
          <w:rFonts w:ascii="Arial" w:hAnsi="Arial"/>
          <w:color w:val="444444"/>
          <w:sz w:val="20"/>
        </w:rPr>
        <w:t>Trainer instructions</w:t>
      </w:r>
    </w:p>
    <w:p>
      <w:pPr>
        <w:pStyle w:val="ListBullet"/>
        <w:spacing w:after="60" w:line="252" w:lineRule="auto"/>
      </w:pPr>
      <w:r>
        <w:rPr>
          <w:rFonts w:ascii="Arial" w:hAnsi="Arial"/>
          <w:color w:val="444444"/>
          <w:sz w:val="20"/>
        </w:rPr>
        <w:t>Learner communication</w:t>
      </w:r>
    </w:p>
    <w:p>
      <w:pPr>
        <w:pStyle w:val="ListBullet"/>
        <w:spacing w:after="60" w:line="252" w:lineRule="auto"/>
      </w:pPr>
      <w:r>
        <w:rPr>
          <w:rFonts w:ascii="Arial" w:hAnsi="Arial"/>
          <w:color w:val="444444"/>
          <w:sz w:val="20"/>
        </w:rPr>
        <w:t>Review or appeal record</w:t>
      </w:r>
    </w:p>
    <w:p>
      <w:pPr>
        <w:pStyle w:val="ListBullet"/>
        <w:spacing w:after="60" w:line="252" w:lineRule="auto"/>
      </w:pPr>
      <w:r>
        <w:rPr>
          <w:rFonts w:ascii="Arial" w:hAnsi="Arial"/>
          <w:color w:val="444444"/>
          <w:sz w:val="20"/>
        </w:rPr>
        <w:t>External body approval where relevant</w:t>
      </w:r>
    </w:p>
    <w:p>
      <w:pPr>
        <w:pStyle w:val="Heading1"/>
      </w:pPr>
      <w:r>
        <w:t>8. Monitoring, review and improvement</w:t>
      </w:r>
    </w:p>
    <w:p>
      <w:pPr>
        <w:spacing w:after="120" w:line="259" w:lineRule="auto"/>
      </w:pPr>
      <w:r>
        <w:rPr>
          <w:rFonts w:ascii="Arial" w:hAnsi="Arial"/>
          <w:color w:val="444444"/>
          <w:sz w:val="20"/>
        </w:rPr>
        <w:t xml:space="preserve">Adjustment requests and outcomes will be reviewed to improve accessibility, </w:t>
      </w:r>
      <w:r>
        <w:rPr>
          <w:rFonts w:ascii="Arial" w:hAnsi="Arial"/>
          <w:b/>
          <w:color w:val="444444"/>
          <w:sz w:val="20"/>
        </w:rPr>
        <w:t>course</w:t>
      </w:r>
      <w:r>
        <w:rPr>
          <w:rFonts w:ascii="Arial" w:hAnsi="Arial"/>
          <w:color w:val="444444"/>
          <w:sz w:val="20"/>
        </w:rPr>
        <w:t xml:space="preserve"> design, platform functionality and staff </w:t>
      </w:r>
      <w:r>
        <w:rPr>
          <w:rFonts w:ascii="Arial" w:hAnsi="Arial"/>
          <w:b/>
          <w:color w:val="444444"/>
          <w:sz w:val="20"/>
        </w:rPr>
        <w:t>training</w:t>
      </w:r>
      <w:r>
        <w:rPr>
          <w:rFonts w:ascii="Arial" w:hAnsi="Arial"/>
          <w:color w:val="444444"/>
          <w:sz w:val="20"/>
        </w:rPr>
        <w:t>.</w:t>
      </w:r>
    </w:p>
    <w:p>
      <w:pPr>
        <w:pStyle w:val="Heading1"/>
      </w:pPr>
      <w:r>
        <w:t>9. Related documents</w:t>
      </w:r>
    </w:p>
    <w:p>
      <w:pPr>
        <w:pStyle w:val="ListBullet"/>
        <w:spacing w:after="60" w:line="252" w:lineRule="auto"/>
      </w:pPr>
      <w:r>
        <w:rPr>
          <w:rFonts w:ascii="Arial" w:hAnsi="Arial"/>
          <w:color w:val="444444"/>
          <w:sz w:val="20"/>
        </w:rPr>
        <w:t>Brandso Group Terms of Service</w:t>
      </w:r>
    </w:p>
    <w:p>
      <w:pPr>
        <w:pStyle w:val="ListBullet"/>
        <w:spacing w:after="60" w:line="252" w:lineRule="auto"/>
      </w:pPr>
      <w:r>
        <w:rPr>
          <w:rFonts w:ascii="Arial" w:hAnsi="Arial"/>
          <w:color w:val="444444"/>
          <w:sz w:val="20"/>
        </w:rPr>
        <w:t>Brandso Group Privacy Policy</w:t>
      </w:r>
    </w:p>
    <w:p>
      <w:pPr>
        <w:pStyle w:val="ListBullet"/>
        <w:spacing w:after="60" w:line="252" w:lineRule="auto"/>
      </w:pPr>
      <w:r>
        <w:rPr>
          <w:rFonts w:ascii="Arial" w:hAnsi="Arial"/>
          <w:color w:val="444444"/>
          <w:sz w:val="20"/>
        </w:rPr>
        <w:t>Data Protection Policy</w:t>
      </w:r>
    </w:p>
    <w:p>
      <w:pPr>
        <w:pStyle w:val="ListBullet"/>
        <w:spacing w:after="60" w:line="252" w:lineRule="auto"/>
      </w:pPr>
      <w:r>
        <w:rPr>
          <w:rFonts w:ascii="Arial" w:hAnsi="Arial"/>
          <w:color w:val="444444"/>
          <w:sz w:val="20"/>
        </w:rPr>
        <w:t>Customer Service and Complaints Policy</w:t>
      </w:r>
    </w:p>
    <w:p>
      <w:pPr>
        <w:pStyle w:val="ListBullet"/>
        <w:spacing w:after="60" w:line="252" w:lineRule="auto"/>
      </w:pPr>
      <w:r>
        <w:rPr>
          <w:rFonts w:ascii="Arial" w:hAnsi="Arial"/>
          <w:color w:val="444444"/>
          <w:sz w:val="20"/>
        </w:rPr>
        <w:t>Refund and Cancellation Policy</w:t>
      </w:r>
    </w:p>
    <w:p>
      <w:pPr>
        <w:pStyle w:val="ListBullet"/>
        <w:spacing w:after="60" w:line="252" w:lineRule="auto"/>
      </w:pPr>
      <w:r>
        <w:rPr>
          <w:rFonts w:ascii="Arial" w:hAnsi="Arial"/>
          <w:color w:val="444444"/>
          <w:sz w:val="20"/>
        </w:rPr>
        <w:t>Safeguarding Concern Escalation Policy</w:t>
      </w:r>
    </w:p>
    <w:p>
      <w:pPr>
        <w:pStyle w:val="ListBullet"/>
        <w:spacing w:after="60" w:line="252" w:lineRule="auto"/>
      </w:pPr>
      <w:r>
        <w:rPr>
          <w:rFonts w:ascii="Arial" w:hAnsi="Arial"/>
          <w:color w:val="444444"/>
          <w:sz w:val="20"/>
        </w:rPr>
        <w:t>Document Control Policy</w:t>
      </w:r>
    </w:p>
    <w:p>
      <w:pPr>
        <w:pStyle w:val="Heading1"/>
      </w:pPr>
      <w:r>
        <w:t>10. Approval and version control</w:t>
      </w:r>
    </w:p>
    <w:p>
      <w:pPr>
        <w:spacing w:after="120" w:line="259" w:lineRule="auto"/>
      </w:pPr>
      <w:r>
        <w:rPr>
          <w:rFonts w:ascii="Arial" w:hAnsi="Arial"/>
          <w:color w:val="444444"/>
          <w:sz w:val="20"/>
        </w:rPr>
        <w:t>Approved by Simeon Ologeh on 10/06/2026. Version 1.0. The controlled copy is held by Brandso Group Limited.</w:t>
      </w:r>
    </w:p>
    <w:sectPr w:rsidR="00FC693F" w:rsidRPr="0006063C" w:rsidSect="00034616">
      <w:headerReference w:type="default" r:id="rId9"/>
      <w:footerReference w:type="default" r:id="rId10"/>
      <w:pgSz w:w="12240" w:h="15840"/>
      <w:pgMar w:top="1037" w:right="1080" w:bottom="936" w:left="1080" w:header="403"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444444"/>
        <w:sz w:val="16"/>
      </w:rPr>
      <w:t xml:space="preserve">Brandso Group Limited | Company No. 15970239 | Approved: 10/06/2026 | Page </w:t>
    </w:r>
    <w:r>
      <w:fldChar w:fldCharType="begin"/>
      <w:instrText xml:space="preserve">PAGE</w:instrText>
      <w:fldChar w:fldCharType="end"/>
    </w:r>
    <w:r>
      <w:rPr>
        <w:rFonts w:ascii="Arial" w:hAnsi="Arial"/>
        <w:color w:val="444444"/>
        <w:sz w:val="16"/>
      </w:rPr>
      <w:t xml:space="preserve"> of </w:t>
    </w:r>
    <w: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drawing>
        <wp:inline xmlns:a="http://schemas.openxmlformats.org/drawingml/2006/main" xmlns:pic="http://schemas.openxmlformats.org/drawingml/2006/picture">
          <wp:extent cx="1417320" cy="439252"/>
          <wp:docPr id="1" name="Picture 1"/>
          <wp:cNvGraphicFramePr>
            <a:graphicFrameLocks noChangeAspect="1"/>
          </wp:cNvGraphicFramePr>
          <a:graphic>
            <a:graphicData uri="http://schemas.openxmlformats.org/drawingml/2006/picture">
              <pic:pic>
                <pic:nvPicPr>
                  <pic:cNvPr id="0" name="Screenshot 2026-06-06 103125.png"/>
                  <pic:cNvPicPr/>
                </pic:nvPicPr>
                <pic:blipFill>
                  <a:blip r:embed="rId1"/>
                  <a:stretch>
                    <a:fillRect/>
                  </a:stretch>
                </pic:blipFill>
                <pic:spPr>
                  <a:xfrm>
                    <a:off x="0" y="0"/>
                    <a:ext cx="1417320" cy="439252"/>
                  </a:xfrm>
                  <a:prstGeom prst="rect"/>
                </pic:spPr>
              </pic:pic>
            </a:graphicData>
          </a:graphic>
        </wp:inline>
      </w:drawing>
    </w:r>
    <w:r>
      <w:rPr>
        <w:rFonts w:ascii="Arial" w:hAnsi="Arial"/>
        <w:color w:val="444444"/>
        <w:sz w:val="16"/>
      </w:rPr>
      <w:t xml:space="preserve">   ProCare Hub Service Documents | ProCare Hub Reasonable Adjustments Policy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Black" w:hAnsi="Arial Black" w:eastAsia="Arial Black"/>
      <w:b/>
      <w:bCs/>
      <w:color w:val="00594C"/>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42644"/>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F27F02"/>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Black" w:hAnsi="Arial Black" w:eastAsia="Arial Black"/>
      <w:b/>
      <w:color w:val="142644"/>
      <w:spacing w:val="5"/>
      <w:kern w:val="28"/>
      <w:sz w:val="4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sz w:val="20"/>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